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1254: EXPLIICIT CONSTRUCTIONS OF AUTOMORPHIC L-FUNCTIONS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1254: EXPLIICIT CONSTRUCTIONS OF AUTOMORPHIC L-FUNCTIONS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本书出售、求购地址：https://www.jiaokey.com/book/detail/40355118.html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1254: EXPLIICIT CONSTRUCTIONS OF AUTOMORPHIC L-FUNCTIONS.html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