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MATHEMATICS 1253: AN APPROACH TO THE SELBERG TRACE FORMULA VIA THE SELBERG ZETA-FUNCTION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MATHEMATICS 1253: AN APPROACH TO THE SELBERG TRACE FORMULA VIA THE SELBERG ZETA-FUNCTION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本书出售、求购地址：https://www.jiaokey.com/book/detail/40355117.html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关键词搜索：https://www.jiaokey.com/tag/LECTURE NOTES IN MATHEMATICS 1253: AN APPROACH TO THE SELBERG TRACE FORMULA VIA THE SELBERG ZETA-FUNCTION.html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