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1252: REPRESENTATIONS DE WEIL ET GL2 ALGEBRES DE DIVISION ET GLN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1252: REPRESENTATIONS DE WEIL ET GL2 ALGEBRES DE DIVISION ET GLN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本书出售、求购地址：https://www.jiaokey.com/book/detail/40355116.html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1252: REPRESENTATIONS DE WEIL ET GL2 ALGEBRES DE DIVISION ET GLN.html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