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1250: STOCHASTIC PROCESSES - MATHEMATICS AND PHYSICS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1250: STOCHASTIC PROCESSES - MATHEMATICS AND PHYSICS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本书出售、求购地址：https://www.jiaokey.com/book/detail/40355114.html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1250: STOCHASTIC PROCESSES - MATHEMATICS AND PHYSICS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