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1248: NONLINEAR SEMIGROUPS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1248: NONLINEAR SEMIGROUPS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本书出售、求购地址：https://www.jiaokey.com/book/detail/40355112.html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1248: NONLINEAR SEMIGROUPS.html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