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1237: RATIONAL APPROXIMATION AND ITS APPLICATIONS IN MATHEMATICS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1237: RATIONAL APPROXIMATION AND ITS APPLICATIONS IN MATHEMATICS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1237: RATIONAL APPROXIMATION AND ITS APPLICATIONS IN MATHEMATICS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