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1234: COMBINATOIRE ENUMERATIVE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1234: COMBINATOIRE ENUMERATIVE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本书出售、求购地址：https://www.jiaokey.com/book/detail/40355098.html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1234: COMBINATOIRE ENUMERATIVE.html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