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1231: DRINFELD MODULAR CURVES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1231: DRINFELD MODULAR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本书出售、求购地址：https://www.jiaokey.com/book/detail/40355096.html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1231: DRINFELD MODULAR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