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VISCOSITY SOLUTIONS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VISCOSITY SOLUTIONS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关键词搜索：https://www.jiaokey.com/tag/VISCOSITY SOLUTIONS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