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GRADIENTS AND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GRADIENTS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关键词搜索：https://www.jiaokey.com/tag/SOBOLEV GRADIENTS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