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DIFFERENTIAL EQUATIONS AND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DIFFERENTIAL EQUATIONS AND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关键词搜索：https://www.jiaokey.com/tag/DELAY DIFFERENTIAL EQUATIONS AND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