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1318: ALGEBRAIC TOPOLOGY RATIONAL HOMOTOPY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1318: ALGEBRAIC TOPOLOGY RATIONAL HOMOTOPY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本书出售、求购地址：https://www.jiaokey.com/book/detail/40355087.html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1318: ALGEBRAIC TOPOLOGY RATIONAL HOMOTOPY.html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