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1010: CHAINES DE MARKOV SUR LES PERMUTATIONS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1010: CHAINES DE MARKOV SUR LES PERMUTATIONS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本书出售、求购地址：https://www.jiaokey.com/book/detail/40355086.html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1010: CHAINES DE MARKOV SUR LES PERMUTATIONS.html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