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 INEQUALITIES FOR DERIVATIVES AND DIFFERENCES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 INEQUALITIES FOR DERIVATIVES AND DIFFERENCES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本书出售、求购地址：https://www.jiaokey.com/book/detail/40355084.html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关键词搜索：https://www.jiaokey.com/tag/NORM INEQUALITIES FOR DERIVATIVES AND DIFFERENCES.html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