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1229: DERIVATIONS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1229: DERIVATIONS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1229: DERIVATIONS.html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