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1225: INVERSE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1225: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1225: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