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1221: PROBABILITY AND BANACH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1221: PROBABILITY AND BANACH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本书出售、求购地址：https://www.jiaokey.com/book/detail/40355074.html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1221: PROBABILITY AND BANACH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