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1215: LECTURES IN PROBABILITY AND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1215: LECTURES IN PROBABILITY AND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本书出售、求购地址：https://www.jiaokey.com/book/detail/40355070.html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1215: LECTURES IN PROBABILITY AND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