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1213: EQUIVARIANT STABLE HOMOTOPY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1213: EQUIVARIANT STABLE 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1213: EQUIVARIANT STABLE 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