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1209: DIFFERENTIAL GEOMETRY PENISCOLA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1209: DIFFERENTIAL GEOMETRY PENISCOLA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1209: DIFFERENTIAL GEOMETRY PENISCOLA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