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1205: ANALYTIC ARITHMETIC IN ALGEBRAIC NUMBER FIELDS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1205: ANALYTIC ARITHMETIC IN ALGEBRAIC NUMBER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本书出售、求购地址：https://www.jiaokey.com/book/detail/40355060.html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1205: ANALYTIC ARITHMETIC IN ALGEBRAIC NUMBER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