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MATHEMATICS 990: PROBABILITY IN BANACH SPACES IV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MATHEMATICS 990: PROBABILITY IN BANACH SPACES IV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本书出售、求购地址：https://www.jiaokey.com/book/detail/40355054.html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MATHEMATICS 990: PROBABILITY IN BANACH SPACES IV.html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