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FUNCTIONAL ANALYSIS: ISRAEL SEMINAR (GAFA) 1989-90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FUNCTIONAL ANALYSIS: ISRAEL SEMINAR (GAFA) 1989-90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关键词搜索：https://www.jiaokey.com/tag/GEOMETRIC ASPECTS OF FUNCTIONAL ANALYSIS: ISRAEL SEMINAR (GAFA) 1989-90.html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