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1169: APPROXIMATION THEORY IN TENSOR PRODUCT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1169: APPROXIMATION THEORY IN TENSOR PRODUCT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1169: APPROXIMATION THEORY IN TENSOR PRODUCT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