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1167: GEOMETRY AND TOPOLOGY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1167: GEOMETRY AND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本书出售、求购地址：https://www.jiaokey.com/book/detail/40355024.html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1167: GEOMETRY AND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