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LECTURE NOTES IN MATHEMATICS 1164: GEOMETRY SEMINAR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LECTURE NOTES IN MATHEMATICS 1164: GEOMETRY SEMINAR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1164: GEOMETRY SEMINAR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