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1147: SURFACES ALEATORES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1147: SURFACES ALEATORES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本书出售、求购地址：https://www.jiaokey.com/book/detail/40355017.html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1147: SURFACES ALEATORES.html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