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1139: DIFFERENTIAL GEOMETRIC METHODS IN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1139: DIFFERENTIAL GEOMETRIC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本书出售、求购地址：https://www.jiaokey.com/book/detail/40355009.html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1139: DIFFERENTIAL GEOMETRIC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