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1138: ACTIONS OF DISCRETE AMENABLE GROUPS ON VON NEUMANN ALGEBRAS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1138: ACTIONS OF DISCRETE AMENABLE GROUPS ON VON NEUMANN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本书出售、求购地址：https://www.jiaokey.com/book/detail/40355007.html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1138: ACTIONS OF DISCRETE AMENABLE GROUPS ON VON NEUMANN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