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1127: NUMERICAL METHODS IN FLUID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1127: NUMERICAL METHODS IN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本书出售、求购地址：https://www.jiaokey.com/book/detail/40354997.html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1127: NUMERICAL METHODS IN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