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1124: ALGEBRAIC GEOMETRY SITGES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1124: ALGEBRAIC GEOMETRY SITGES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1124: ALGEBRAIC GEOMETRY SITGES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