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1112: PRODUCTS OF CONJUGACY CLASSES IN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1112: PRODUCTS OF CONJUGACY CLASSES IN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1112: PRODUCTS OF CONJUGACY CLASSES IN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