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1110: STRONG LIMIT THEOREMS IN NON-COMMUTATIVE PROBABILITY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1110: STRONG LIMIT THEOREMS IN NON-COMMUTATIVE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本书出售、求购地址：https://www.jiaokey.com/book/detail/40354991.html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1110: STRONG LIMIT THEOREMS IN NON-COMMUTATIVE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