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966: ALGEBRAIC K - THOEYR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966: ALGEBRAIC K - THOEYR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本书出售、求购地址：https://www.jiaokey.com/book/detail/40354984.html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966: ALGEBRAIC K - THOEYR.html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