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1033: MEASURE THEOR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1033: MEASURE THEOR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1033: MEASURE THEOR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