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1096: THEORIE DU POTENTIEL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1096: THEORIE DU POTENTIEL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本书出售、求购地址：https://www.jiaokey.com/book/detail/40354973.html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1096: THEORIE DU POTENTIEL.html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