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1036: COMBINATORIAL MATHEMATICS 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1036: COMBINATORIAL MATHEMATICS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本书出售、求购地址：https://www.jiaokey.com/book/detail/40354961.html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1036: COMBINATORIAL MATHEMATICS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