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1063: ORIENTING POLYMERS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1063: ORIENTING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本书出售、求购地址：https://www.jiaokey.com/book/detail/40354937.html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1063: ORIENTING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