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1049: CONES AUTOPOLAIRES ET ALGEBRES DE JORDAN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1049: CONES AUTOPOLAIRES ET ALGEBRES DE JORDAN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本书出售、求购地址：https://www.jiaokey.com/book/detail/40354924.html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1049: CONES AUTOPOLAIRES ET ALGEBRES DE JORDAN.html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