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1039: ANALYTIC FUNCTIONS BTAZEJEWKO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1039: ANALYTIC FUNCTIONS BTAZEJEWKO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本书出售、求购地址：https://www.jiaokey.com/book/detail/40354920.html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1039: ANALYTIC FUNCTIONS BTAZEJEWKO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