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1038: ALGEBRA IN A LOCALIC TOPOS WITH APPLICATIONS TO RING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1038: ALGEBRA IN A LOCALIC TOPOS WITH APPLICATIONS TO RING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本书出售、求购地址：https://www.jiaokey.com/book/detail/40354919.html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1038: ALGEBRA IN A LOCALIC TOPOS WITH APPLICATIONS TO RING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