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1034: ORLICZ SPACES AND MODULAR SPACES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1034: ORLICZ SPACES AND MODULAR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本书出售、求购地址：https://www.jiaokey.com/book/detail/40354916.html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1034: ORLICZ SPACES AND MODULAR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