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992: HARMONIC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992: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992: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