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1001: THE SELBERG TRACE FORMULA FOR PSL(2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1001: THE SELBERG TRACE FORMULA FOR PSL(2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1001: THE SELBERG TRACE FORMULA FOR PSL(2.html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