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997: ALGEBRAIC GEOMETRY - OPEN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997: ALGEBRAIC GEOMETRY - OPEN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本书出售、求购地址：https://www.jiaokey.com/book/detail/40354884.html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997: ALGEBRAIC GEOMETRY - OPEN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