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994: CALDERON-ZYGMUND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994: CALDERON-ZYGMUND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994: CALDERON-ZYGMUND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