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973: MATRIX PENCILS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973: MATRIX PENCILS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973: MATRIX PENCILS.html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