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978: QUASICONFORMAL MAPPINGS IN THE PLANE: PARAMETRICAL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978: QUASICONFORMAL MAPPINGS IN THE PLANE: PARAMETRICAL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978: QUASICONFORMAL MAPPINGS IN THE PLANE: PARAMETRICAL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