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MATHEMATICS 952: COMBINATORIAL MATHEMATICS IX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MATHEMATICS 952: COMBINATORIAL MATHEMATICS IX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本书出售、求购地址：https://www.jiaokey.com/book/detail/40354858.html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MATHEMATICS 952: COMBINATORIAL MATHEMATICS IX.html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