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954: DIFFERENTIAL SYSTEMS INVOLVING IMPULSES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954: DIFFERENTIAL SYSTEMS INVOLVING IMPULSES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本书出售、求购地址：https://www.jiaokey.com/book/detail/40354857.html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954: DIFFERENTIAL SYSTEMS INVOLVING IMPULSES.html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